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黑鹤亲近大自然动物小说  呼和诺尔野猫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黑鹤亲近大自然动物小说  呼和诺尔野猫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本书出售、求购地址：https://www.jiaokey.com/book/detail/13805022.html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关键词搜索：https://www.jiaokey.com/tag/黑鹤亲近大自然动物小说  呼和诺尔野猫.html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