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铁如意馆碎录  铁如意馆读书札记  外四种</w:t>
      </w:r>
    </w:p>
    <w:p>
      <w:r>
        <w:rPr>
          <w:rFonts w:ascii="宋体" w:hAnsi="宋体" w:eastAsia="宋体"/>
          <w:sz w:val="24"/>
        </w:rPr>
        <w:t>张宗祥著；浙江省文史研究馆编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铁如意馆碎录  铁如意馆读书札记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张宗祥著；浙江省文史研究馆编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本书出售、求购地址：https://www.jiaokey.com/book/detail/13805018.html</w:t>
      </w:r>
    </w:p>
    <w:p>
      <w:r>
        <w:t>更多相关图书推荐：https://www.jiaokey.com</w:t>
      </w:r>
    </w:p>
    <w:p>
      <w:r>
        <w:t>张宗祥著；浙江省文史研究馆编 其他作品：https://www.jiaokey.com/tag/张宗祥著；浙江省文史研究馆编.html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