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书名：查理日记  7  孤山祭的六芒之星</w:t>
      </w:r>
    </w:p>
    <w:p>
      <w:r>
        <w:t>作者：西西弗斯著</w:t>
      </w:r>
    </w:p>
    <w:p>
      <w:r>
        <w:t>出版社：南京：江苏文艺出版社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查理日记  7  孤山祭的六芒之星 评论地址：https://www.jiaokey.com/book/detail/13805016.html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