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书名：寿司笔记</w:t>
      </w:r>
    </w:p>
    <w:p>
      <w:r>
        <w:t>作者：（日）&lt;font color=Red&gt;坂&lt;/font&gt;本一男主编；李盛译</w:t>
      </w:r>
    </w:p>
    <w:p>
      <w:r>
        <w:t>出版社：北京:北京美术摄影出版社,2015.04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寿司笔记 评论地址：https://www.jiaokey.com/book/detail/13804995.html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