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书名：葡萄酒笔记</w:t>
      </w:r>
    </w:p>
    <w:p>
      <w:r>
        <w:t>作者：（日）熊野裕子著；李倩译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葡萄酒笔记 评论地址：https://www.jiaokey.com/book/detail/13804993.html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