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书名：意式风味笔记</w:t>
      </w:r>
    </w:p>
    <w:p>
      <w:r>
        <w:t>作者：（日）岸朝子主编；张晓寅译</w:t>
      </w:r>
    </w:p>
    <w:p>
      <w:r>
        <w:t>出版社：北京:北京美术摄影出版社,2015.04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意式风味笔记 评论地址：https://www.jiaokey.com/book/detail/13804992.html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