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百年斯文  文化世家访谈录</w:t>
      </w:r>
    </w:p>
    <w:p>
      <w:r>
        <w:rPr>
          <w:rFonts w:ascii="宋体" w:hAnsi="宋体" w:eastAsia="宋体"/>
          <w:sz w:val="24"/>
        </w:rPr>
        <w:t>周景良，赵珩等口述；郑诗亮采写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百年斯文  文化世家访谈录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周景良，赵珩等口述；郑诗亮采写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本书出售、求购地址：https://www.jiaokey.com/book/detail/13804983.html</w:t>
      </w:r>
    </w:p>
    <w:p>
      <w:r>
        <w:t>更多相关图书推荐：https://www.jiaokey.com</w:t>
      </w:r>
    </w:p>
    <w:p>
      <w:r>
        <w:t>周景良，赵珩等口述；郑诗亮采写 其他作品：https://www.jiaokey.com/tag/周景良，赵珩等口述；郑诗亮采写.html</w:t>
      </w:r>
    </w:p>
    <w:p>
      <w:r>
        <w:t>北京：中华书局 出版图书：https://www.jiaokey.com/tag/北京：中华书局.html</w:t>
      </w:r>
    </w:p>
    <w:p>
      <w:r>
        <w:t>关键词搜索：https://www.jiaokey.com/tag/百年斯文  文化世家访谈录.html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