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文字与文明译丛  文字起源</w:t>
      </w:r>
    </w:p>
    <w:p>
      <w:r>
        <w:rPr>
          <w:rFonts w:ascii="宋体" w:hAnsi="宋体" w:eastAsia="宋体"/>
          <w:sz w:val="24"/>
        </w:rPr>
        <w:t>（美）丹尼丝·施曼特-贝瑟拉著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文字与文明译丛  文字起源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（美）丹尼丝·施曼特-贝瑟拉著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本书出售、求购地址：https://www.jiaokey.com/book/detail/13804980.html</w:t>
      </w:r>
    </w:p>
    <w:p>
      <w:r>
        <w:t>更多相关图书推荐：https://www.jiaokey.com</w:t>
      </w:r>
    </w:p>
    <w:p>
      <w:r>
        <w:t>（美）丹尼丝·施曼特-贝瑟拉著 其他作品：https://www.jiaokey.com/tag/（美）丹尼丝·施曼特-贝瑟拉著.html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关键词搜索：https://www.jiaokey.com/tag/文字与文明译丛  文字起源.html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