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回到恐龙时代</w:t>
      </w:r>
    </w:p>
    <w:p>
      <w:r>
        <w:rPr>
          <w:rFonts w:ascii="宋体" w:hAnsi="宋体" w:eastAsia="宋体"/>
          <w:sz w:val="24"/>
        </w:rPr>
        <w:t>（美）安德拉·瑟林·阿博拉姆森，（美）杰森·布鲁厄姆；（美）卡尔·梅林编著；（美）杰森·布鲁厄姆插图；雪棣，卢伟译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回到恐龙时代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（美）安德拉·瑟林·阿博拉姆森，（美）杰森·布鲁厄姆；（美）卡尔·梅林编著；（美）杰森·布鲁厄姆插图；雪棣，卢伟译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本书出售、求购地址：https://www.jiaokey.com/book/detail/13804941.html</w:t>
      </w:r>
    </w:p>
    <w:p>
      <w:r>
        <w:t>更多相关图书推荐：https://www.jiaokey.com</w:t>
      </w:r>
    </w:p>
    <w:p>
      <w:r>
        <w:t>（美）安德拉·瑟林·阿博拉姆森，（美）杰森·布鲁厄姆；（美）卡尔·梅林编著；（美）杰森·布鲁厄姆插图；雪棣，卢伟译 其他作品：https://www.jiaokey.com/tag/（美）安德拉·瑟林·阿博拉姆森，（美）杰森·布鲁厄姆；（美）卡尔·梅林编著；（美）杰森·布鲁厄姆插图；雪棣，卢伟译.html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关键词搜索：https://www.jiaokey.com/tag/回到恐龙时代.html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