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书名：你害怕什么？</w:t>
      </w:r>
    </w:p>
    <w:p>
      <w:r>
        <w:t>作者：（挪威）康坦斯·厄尔斯巴克·尼尔森文；（挪威）阿金·度匝亭图；王芳译</w:t>
      </w:r>
    </w:p>
    <w:p>
      <w:r>
        <w:t>出版社：太原：希望出版社</w:t>
      </w:r>
    </w:p>
    <w:p>
      <w:r>
        <w:t>出版日期：2015</w:t>
      </w:r>
    </w:p>
    <w:p>
      <w:r>
        <w:t>总页数：27</w:t>
      </w:r>
    </w:p>
    <w:p>
      <w:r>
        <w:t>更多请访问教客网: www.jiaokey.com</w:t>
      </w:r>
    </w:p>
    <w:p>
      <w:r>
        <w:t>你害怕什么？ 评论地址：https://www.jiaokey.com/book/detail/13804939.html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