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麦克斯奥特曼故事连环画  6</w:t>
      </w:r>
    </w:p>
    <w:p>
      <w:r>
        <w:rPr>
          <w:rFonts w:ascii="宋体" w:hAnsi="宋体" w:eastAsia="宋体"/>
          <w:sz w:val="24"/>
        </w:rPr>
        <w:t>日本圆谷制作株式会社原著；国开童媒（北京）文化传播有限公司编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麦克斯奥特曼故事连环画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本书出售、求购地址：https://www.jiaokey.com/book/detail/13804931.html</w:t>
      </w:r>
    </w:p>
    <w:p>
      <w:r>
        <w:t>更多相关图书推荐：https://www.jiaokey.com</w:t>
      </w:r>
    </w:p>
    <w:p>
      <w:r>
        <w:t>日本圆谷制作株式会社原著；国开童媒（北京）文化传播有限公司编 其他作品：https://www.jiaokey.com/tag/日本圆谷制作株式会社原著；国开童媒（北京）文化传播有限公司编.html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关键词搜索：https://www.jiaokey.com/tag/麦克斯奥特曼故事连环画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