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北岛集  波动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北岛集  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本书出售、求购地址：https://www.jiaokey.com/book/detail/13804927.html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关键词搜索：https://www.jiaokey.com/tag/北岛集  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