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班尼兔晚安故事  第2辑</w:t>
      </w:r>
    </w:p>
    <w:p>
      <w:r>
        <w:rPr>
          <w:rFonts w:ascii="宋体" w:hAnsi="宋体" w:eastAsia="宋体"/>
          <w:sz w:val="24"/>
        </w:rPr>
        <w:t>（英）雷内·克拉克著；孙宝成译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班尼兔晚安故事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（英）雷内·克拉克著；孙宝成译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本书出售、求购地址：https://www.jiaokey.com/book/detail/13804911.html</w:t>
      </w:r>
    </w:p>
    <w:p>
      <w:r>
        <w:t>更多相关图书推荐：https://www.jiaokey.com</w:t>
      </w:r>
    </w:p>
    <w:p>
      <w:r>
        <w:t>（英）雷内·克拉克著；孙宝成译 其他作品：https://www.jiaokey.com/tag/（英）雷内·克拉克著；孙宝成译.html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关键词搜索：https://www.jiaokey.com/tag/班尼兔晚安故事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