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书名：手冲一杯好咖啡</w:t>
      </w:r>
    </w:p>
    <w:p>
      <w:r>
        <w:t>作者：（日）庄野雄治文字；（日）平泽摩里子绘；巫莎莎译</w:t>
      </w:r>
    </w:p>
    <w:p>
      <w:r>
        <w:t>出版社：重庆:重庆大学出版社,2015.07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手冲一杯好咖啡 评论地址：https://www.jiaokey.com/book/detail/13804904.html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