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网络环境中公共图书馆和高校图书馆用户需求实证研究</w:t>
      </w:r>
    </w:p>
    <w:p>
      <w:r>
        <w:rPr>
          <w:rFonts w:ascii="宋体" w:hAnsi="宋体" w:eastAsia="宋体"/>
          <w:sz w:val="24"/>
        </w:rPr>
        <w:t>曹树金，杨涛，陈忆金著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网络环境中公共图书馆和高校图书馆用户需求实证研究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曹树金，杨涛，陈忆金著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本书出售、求购地址：https://www.jiaokey.com/book/detail/13804889.html</w:t>
      </w:r>
    </w:p>
    <w:p>
      <w:r>
        <w:t>更多相关图书推荐：https://www.jiaokey.com</w:t>
      </w:r>
    </w:p>
    <w:p>
      <w:r>
        <w:t>曹树金，杨涛，陈忆金著 其他作品：https://www.jiaokey.com/tag/曹树金，杨涛，陈忆金著.html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关键词搜索：https://www.jiaokey.com/tag/网络环境中公共图书馆和高校图书馆用户需求实证研究.html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