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抢救透明小青蛙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抢救透明小青蛙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本书出售、求购地址：https://www.jiaokey.com/book/detail/13804884.html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关键词搜索：https://www.jiaokey.com/tag/抢救透明小青蛙.html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