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造一条尾巴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造一条尾巴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本书出售、求购地址：https://www.jiaokey.com/book/detail/13804883.html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关键词搜索：https://www.jiaokey.com/tag/造一条尾巴.html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