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爱的礼物绘本馆  青蛙镜子</w:t>
      </w:r>
    </w:p>
    <w:p>
      <w:r>
        <w:rPr>
          <w:rFonts w:ascii="宋体" w:hAnsi="宋体" w:eastAsia="宋体"/>
          <w:sz w:val="24"/>
        </w:rPr>
        <w:t>（韩）黄智煐著；沈弘智译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爱的礼物绘本馆  青蛙镜子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（韩）黄智煐著；沈弘智译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本书出售、求购地址：https://www.jiaokey.com/book/detail/13804877.html</w:t>
      </w:r>
    </w:p>
    <w:p>
      <w:r>
        <w:t>更多相关图书推荐：https://www.jiaokey.com</w:t>
      </w:r>
    </w:p>
    <w:p>
      <w:r>
        <w:t>（韩）黄智煐著；沈弘智译 其他作品：https://www.jiaokey.com/tag/（韩）黄智煐著；沈弘智译.html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关键词搜索：https://www.jiaokey.com/tag/爱的礼物绘本馆  青蛙镜子.html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