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家常鱼的192种做法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家常鱼的192种做法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本书出售、求购地址：https://www.jiaokey.com/book/detail/13804875.html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关键词搜索：https://www.jiaokey.com/tag/家常鱼的192种做法.html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