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4  魔法鞋子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4  魔法鞋子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本书出售、求购地址：https://www.jiaokey.com/book/detail/13804871.html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4  魔法鞋子.html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