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快乐做实验  食品与农业</w:t>
      </w:r>
    </w:p>
    <w:p>
      <w:r>
        <w:rPr>
          <w:rFonts w:ascii="宋体" w:hAnsi="宋体" w:eastAsia="宋体"/>
          <w:sz w:val="24"/>
        </w:rPr>
        <w:t>（英）潘·罗布森著；丁洁，侯晓希译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快乐做实验  食品与农业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（英）潘·罗布森著；丁洁，侯晓希译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本书出售、求购地址：https://www.jiaokey.com/book/detail/13804853.html</w:t>
      </w:r>
    </w:p>
    <w:p>
      <w:r>
        <w:t>更多相关图书推荐：https://www.jiaokey.com</w:t>
      </w:r>
    </w:p>
    <w:p>
      <w:r>
        <w:t>（英）潘·罗布森著；丁洁，侯晓希译 其他作品：https://www.jiaokey.com/tag/（英）潘·罗布森著；丁洁，侯晓希译.html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关键词搜索：https://www.jiaokey.com/tag/快乐做实验  食品与农业.html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