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书名：不朽的印象派巨擘  凡·高</w:t>
      </w:r>
    </w:p>
    <w:p>
      <w:r>
        <w:t>作者：阁林文创编</w:t>
      </w:r>
    </w:p>
    <w:p>
      <w:r>
        <w:t>出版社：北京:北京美术摄影出版社,2015.05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不朽的印象派巨擘  凡·高 评论地址：https://www.jiaokey.com/book/detail/13804847.html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