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格尔尼卡  毕加索对故国之爱</w:t>
      </w:r>
    </w:p>
    <w:p>
      <w:r>
        <w:rPr>
          <w:rFonts w:ascii="宋体" w:hAnsi="宋体" w:eastAsia="宋体"/>
          <w:sz w:val="24"/>
        </w:rPr>
        <w:t>阿兰·塞尔编著；吕越平译；常立审订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格尔尼卡  毕加索对故国之爱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阿兰·塞尔编著；吕越平译；常立审订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本书出售、求购地址：https://www.jiaokey.com/book/detail/13804846.html</w:t>
      </w:r>
    </w:p>
    <w:p>
      <w:r>
        <w:t>更多相关图书推荐：https://www.jiaokey.com</w:t>
      </w:r>
    </w:p>
    <w:p>
      <w:r>
        <w:t>阿兰·塞尔编著；吕越平译；常立审订 其他作品：https://www.jiaokey.com/tag/阿兰·塞尔编著；吕越平译；常立审订.html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关键词搜索：https://www.jiaokey.com/tag/格尔尼卡  毕加索对故国之爱.html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