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书名：四时梦谈</w:t>
      </w:r>
    </w:p>
    <w:p>
      <w:r>
        <w:t>作者：夏小鲟编绘</w:t>
      </w:r>
    </w:p>
    <w:p>
      <w:r>
        <w:t>出版社：北京：中国致公出版社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四时梦谈 评论地址：https://www.jiaokey.com/book/detail/13804843.html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