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书名：后袋爸爸</w:t>
      </w:r>
    </w:p>
    <w:p>
      <w:r>
        <w:t>作者：（美）桑德拉·马克尔著；（英）艾伦·马克斯绘；清兴译</w:t>
      </w:r>
    </w:p>
    <w:p>
      <w:r>
        <w:t>出版社：南昌:江西高校出版社,2015.06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后袋爸爸 评论地址：https://www.jiaokey.com/book/detail/13804841.html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