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重建狼族</w:t>
      </w:r>
    </w:p>
    <w:p>
      <w:r>
        <w:rPr>
          <w:rFonts w:ascii="宋体" w:hAnsi="宋体" w:eastAsia="宋体"/>
          <w:sz w:val="24"/>
        </w:rPr>
        <w:t>（美）桑德拉·马克尔著；（英）艾伦·马克斯绘；清兴译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重建狼族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（美）桑德拉·马克尔著；（英）艾伦·马克斯绘；清兴译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本书出售、求购地址：https://www.jiaokey.com/book/detail/13804839.html</w:t>
      </w:r>
    </w:p>
    <w:p>
      <w:r>
        <w:t>更多相关图书推荐：https://www.jiaokey.com</w:t>
      </w:r>
    </w:p>
    <w:p>
      <w:r>
        <w:t>（美）桑德拉·马克尔著；（英）艾伦·马克斯绘；清兴译 其他作品：https://www.jiaokey.com/tag/（美）桑德拉·马克尔著；（英）艾伦·马克斯绘；清兴译.html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关键词搜索：https://www.jiaokey.com/tag/重建狼族.html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