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书名：等待冰雪降临</w:t>
      </w:r>
    </w:p>
    <w:p>
      <w:r>
        <w:t>作者：（美）桑德拉·马克尔著；（英）艾伦·马克斯绘；清兴译</w:t>
      </w:r>
    </w:p>
    <w:p>
      <w:r>
        <w:t>出版社：南昌:江西高校出版社,2015.06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等待冰雪降临 评论地址：https://www.jiaokey.com/book/detail/13804837.html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