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妈妈生病后  我会关爱他人</w:t>
      </w:r>
    </w:p>
    <w:p>
      <w:r>
        <w:rPr>
          <w:rFonts w:ascii="宋体" w:hAnsi="宋体" w:eastAsia="宋体"/>
          <w:sz w:val="24"/>
        </w:rPr>
        <w:t>（日）花绿工房著；邓一多译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妈妈生病后  我会关爱他人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（日）花绿工房著；邓一多译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本书出售、求购地址：https://www.jiaokey.com/book/detail/13804827.html</w:t>
      </w:r>
    </w:p>
    <w:p>
      <w:r>
        <w:t>更多相关图书推荐：https://www.jiaokey.com</w:t>
      </w:r>
    </w:p>
    <w:p>
      <w:r>
        <w:t>（日）花绿工房著；邓一多译 其他作品：https://www.jiaokey.com/tag/（日）花绿工房著；邓一多译.html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关键词搜索：https://www.jiaokey.com/tag/妈妈生病后  我会关爱他人.html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