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妈妈闯祸了  我会宽容别人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妈妈闯祸了  我会宽容别人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本书出售、求购地址：https://www.jiaokey.com/book/detail/13804824.html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关键词搜索：https://www.jiaokey.com/tag/妈妈闯祸了  我会宽容别人.html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