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谁做的风筝  我会承认错误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谁做的风筝  我会承认错误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本书出售、求购地址：https://www.jiaokey.com/book/detail/13804823.html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关键词搜索：https://www.jiaokey.com/tag/谁做的风筝  我会承认错误.html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