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平底锅不见了  我会懂得感恩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平底锅不见了  我会懂得感恩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本书出售、求购地址：https://www.jiaokey.com/book/detail/13804821.html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关键词搜索：https://www.jiaokey.com/tag/平底锅不见了  我会懂得感恩.html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