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去爷爷家度假  我会照顾自己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去爷爷家度假  我会照顾自己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本书出售、求购地址：https://www.jiaokey.com/book/detail/13804820.html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关键词搜索：https://www.jiaokey.com/tag/去爷爷家度假  我会照顾自己.html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