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我想给你做顿饭  每日厨房整理术</w:t>
      </w:r>
    </w:p>
    <w:p>
      <w:r>
        <w:rPr>
          <w:rFonts w:ascii="宋体" w:hAnsi="宋体" w:eastAsia="宋体"/>
          <w:sz w:val="24"/>
        </w:rPr>
        <w:t>（日）柳泽小实著；龚先洁译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我想给你做顿饭  每日厨房整理术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（日）柳泽小实著；龚先洁译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本书出售、求购地址：https://www.jiaokey.com/book/detail/13804813.html</w:t>
      </w:r>
    </w:p>
    <w:p>
      <w:r>
        <w:t>更多相关图书推荐：https://www.jiaokey.com</w:t>
      </w:r>
    </w:p>
    <w:p>
      <w:r>
        <w:t>（日）柳泽小实著；龚先洁译 其他作品：https://www.jiaokey.com/tag/（日）柳泽小实著；龚先洁译.html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关键词搜索：https://www.jiaokey.com/tag/我想给你做顿饭  每日厨房整理术.html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