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谁该天生对你好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谁该天生对你好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本书出售、求购地址：https://www.jiaokey.com/book/detail/13804803.html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