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书名：三天读懂系列  三天读懂五千年惊人巧合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出版日期：2015.08</w:t>
      </w:r>
    </w:p>
    <w:p>
      <w:r>
        <w:t>总页数：238</w:t>
      </w:r>
    </w:p>
    <w:p>
      <w:r>
        <w:t>更多请访问教客网: www.jiaokey.com</w:t>
      </w:r>
    </w:p>
    <w:p>
      <w:r>
        <w:t>三天读懂系列  三天读懂五千年惊人巧合 评论地址：https://www.jiaokey.com/book/detail/13804785.html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