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烈日灼心，原名，太阳黑子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烈日灼心，原名，太阳黑子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本书出售、求购地址：https://www.jiaokey.com/book/detail/13804779.html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关键词搜索：https://www.jiaokey.com/tag/烈日灼心，原名，太阳黑子.html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