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欧洲家庭最喜爱的西餐食谱  蛋糕篇</w:t>
      </w:r>
    </w:p>
    <w:p>
      <w:r>
        <w:rPr>
          <w:rFonts w:ascii="宋体" w:hAnsi="宋体" w:eastAsia="宋体"/>
          <w:sz w:val="24"/>
        </w:rPr>
        <w:t>（英）乔安娜·法罗著；徐彬译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欧洲家庭最喜爱的西餐食谱  蛋糕篇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（英）乔安娜·法罗著；徐彬译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本书出售、求购地址：https://www.jiaokey.com/book/detail/13804770.html</w:t>
      </w:r>
    </w:p>
    <w:p>
      <w:r>
        <w:t>更多相关图书推荐：https://www.jiaokey.com</w:t>
      </w:r>
    </w:p>
    <w:p>
      <w:r>
        <w:t>（英）乔安娜·法罗著；徐彬译 其他作品：https://www.jiaokey.com/tag/（英）乔安娜·法罗著；徐彬译.html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关键词搜索：https://www.jiaokey.com/tag/欧洲家庭最喜爱的西餐食谱  蛋糕篇.html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