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书名：别让不懂法害了你  劳动就业篇</w:t>
      </w:r>
    </w:p>
    <w:p>
      <w:r>
        <w:t>作者：冯美华编著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别让不懂法害了你  劳动就业篇 评论地址：https://www.jiaokey.com/book/detail/13804764.html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