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书名：别让不懂法害了你  消费维权篇</w:t>
      </w:r>
    </w:p>
    <w:p>
      <w:r>
        <w:t>作者：荣丽双编著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别让不懂法害了你  消费维权篇 评论地址：https://www.jiaokey.com/book/detail/13804763.html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