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世界心理学鼻祖  荣格传记</w:t>
      </w:r>
    </w:p>
    <w:p>
      <w:r>
        <w:rPr>
          <w:rFonts w:ascii="宋体" w:hAnsi="宋体" w:eastAsia="宋体"/>
          <w:sz w:val="24"/>
        </w:rPr>
        <w:t>（澳）克莱尔·邓恩著；王东，宋小平译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世界心理学鼻祖  荣格传记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（澳）克莱尔·邓恩著；王东，宋小平译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世界图书西安出版公司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本书出售、求购地址：https://www.jiaokey.com/book/detail/13804751.html</w:t>
      </w:r>
    </w:p>
    <w:p>
      <w:r>
        <w:t>更多相关图书推荐：https://www.jiaokey.com</w:t>
      </w:r>
    </w:p>
    <w:p>
      <w:r>
        <w:t>（澳）克莱尔·邓恩著；王东，宋小平译 其他作品：https://www.jiaokey.com/tag/（澳）克莱尔·邓恩著；王东，宋小平译.html</w:t>
      </w:r>
    </w:p>
    <w:p>
      <w:r>
        <w:t>世界图书西安出版公司 出版图书：https://www.jiaokey.com/tag/世界图书西安出版公司.html</w:t>
      </w:r>
    </w:p>
    <w:p>
      <w:r>
        <w:t>关键词搜索：https://www.jiaokey.com/tag/世界心理学鼻祖  荣格传记.html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