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正常的另一面  美貌、信任与养育的生物学</w:t>
      </w:r>
    </w:p>
    <w:p>
      <w:r>
        <w:rPr>
          <w:rFonts w:ascii="宋体" w:hAnsi="宋体" w:eastAsia="宋体"/>
          <w:sz w:val="24"/>
        </w:rPr>
        <w:t>（美）乔丹·斯莫勒著；郑嬿译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正常的另一面  美貌、信任与养育的生物学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（美）乔丹·斯莫勒著；郑嬿译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本书出售、求购地址：https://www.jiaokey.com/book/detail/13804744.html</w:t>
      </w:r>
    </w:p>
    <w:p>
      <w:r>
        <w:t>更多相关图书推荐：https://www.jiaokey.com</w:t>
      </w:r>
    </w:p>
    <w:p>
      <w:r>
        <w:t>（美）乔丹·斯莫勒著；郑嬿译 其他作品：https://www.jiaokey.com/tag/（美）乔丹·斯莫勒著；郑嬿译.html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正常的另一面  美貌、信任与养育的生物学.html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