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自闭症谱系障碍  针对性干预方案设计和社交技能训练</w:t>
      </w:r>
    </w:p>
    <w:p>
      <w:r>
        <w:rPr>
          <w:rFonts w:ascii="宋体" w:hAnsi="宋体" w:eastAsia="宋体"/>
          <w:sz w:val="24"/>
        </w:rPr>
        <w:t>（美）凯瑟琳·凯尼格著；雷秀雅，兰岚译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自闭症谱系障碍  针对性干预方案设计和社交技能训练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（美）凯瑟琳·凯尼格著；雷秀雅，兰岚译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本书出售、求购地址：https://www.jiaokey.com/book/detail/13804737.html</w:t>
      </w:r>
    </w:p>
    <w:p>
      <w:r>
        <w:t>更多相关图书推荐：https://www.jiaokey.com</w:t>
      </w:r>
    </w:p>
    <w:p>
      <w:r>
        <w:t>（美）凯瑟琳·凯尼格著；雷秀雅，兰岚译 其他作品：https://www.jiaokey.com/tag/（美）凯瑟琳·凯尼格著；雷秀雅，兰岚译.html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关键词搜索：https://www.jiaokey.com/tag/自闭症谱系障碍  针对性干预方案设计和社交技能训练.html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