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书名：破解福尔摩斯思维习惯  思维游戏</w:t>
      </w:r>
    </w:p>
    <w:p>
      <w:r>
        <w:t>作者：于雷主编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总页数：372</w:t>
      </w:r>
    </w:p>
    <w:p>
      <w:r>
        <w:t>更多请访问教客网: www.jiaokey.com</w:t>
      </w:r>
    </w:p>
    <w:p>
      <w:r>
        <w:t>破解福尔摩斯思维习惯  思维游戏 评论地址：https://www.jiaokey.com/book/detail/13804734.html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