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书名：人文荟萃话杭州</w:t>
      </w:r>
    </w:p>
    <w:p>
      <w:r>
        <w:t>作者：宋宪章著；杭州市档案局编</w:t>
      </w:r>
    </w:p>
    <w:p>
      <w:r>
        <w:t>出版社：上海:东方出版中心,2015.03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人文荟萃话杭州 评论地址：https://www.jiaokey.com/book/detail/13804733.html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