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问学  思勉强青年学术集刊  第1辑</w:t>
      </w:r>
    </w:p>
    <w:p>
      <w:r>
        <w:rPr>
          <w:rFonts w:ascii="宋体" w:hAnsi="宋体" w:eastAsia="宋体"/>
          <w:sz w:val="24"/>
        </w:rPr>
        <w:t>华东师范大学，思勉人文高等研究院编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问学  思勉强青年学术集刊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华东师范大学，思勉人文高等研究院编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本书出售、求购地址：https://www.jiaokey.com/book/detail/13804732.html</w:t>
      </w:r>
    </w:p>
    <w:p>
      <w:r>
        <w:t>更多相关图书推荐：https://www.jiaokey.com</w:t>
      </w:r>
    </w:p>
    <w:p>
      <w:r>
        <w:t>华东师范大学，思勉人文高等研究院编 其他作品：https://www.jiaokey.com/tag/华东师范大学，思勉人文高等研究院编.html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关键词搜索：https://www.jiaokey.com/tag/问学  思勉强青年学术集刊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