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营销的未来  如何在以大城市为中心的市场中制胜</w:t>
      </w:r>
    </w:p>
    <w:p>
      <w:r>
        <w:rPr>
          <w:rFonts w:ascii="宋体" w:hAnsi="宋体" w:eastAsia="宋体"/>
          <w:sz w:val="24"/>
        </w:rPr>
        <w:t>（美）菲利普.科特勒，米尔顿.科特勒著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营销的未来  如何在以大城市为中心的市场中制胜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（美）菲利普.科特勒，米尔顿.科特勒著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本书出售、求购地址：https://www.jiaokey.com/book/detail/13804594.html</w:t>
      </w:r>
    </w:p>
    <w:p>
      <w:r>
        <w:t>更多相关图书推荐：https://www.jiaokey.com</w:t>
      </w:r>
    </w:p>
    <w:p>
      <w:r>
        <w:t>（美）菲利普.科特勒，米尔顿.科特勒著 其他作品：https://www.jiaokey.com/tag/（美）菲利普.科特勒，米尔顿.科特勒著.html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关键词搜索：https://www.jiaokey.com/tag/营销的未来  如何在以大城市为中心的市场中制胜.html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