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死海搏击  母亲桑塔格最后的岁月</w:t>
      </w:r>
    </w:p>
    <w:p>
      <w:r>
        <w:rPr>
          <w:rFonts w:ascii="宋体" w:hAnsi="宋体" w:eastAsia="宋体"/>
          <w:sz w:val="24"/>
        </w:rPr>
        <w:t>（美）里夫（RIEFF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死海搏击  母亲桑塔格最后的岁月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（美）里夫（RIEFF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本书出售、求购地址：https://www.jiaokey.com/book/detail/13804522.html</w:t>
      </w:r>
    </w:p>
    <w:p>
      <w:r>
        <w:t>更多相关图书推荐：https://www.jiaokey.com</w:t>
      </w:r>
    </w:p>
    <w:p>
      <w:r>
        <w:t>（美）里夫（RIEFF 其他作品：https://www.jiaokey.com/tag/（美）里夫（RIEFF.html</w:t>
      </w:r>
    </w:p>
    <w:p>
      <w:r>
        <w:t>关键词搜索：https://www.jiaokey.com/tag/死海搏击  母亲桑塔格最后的岁月.html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