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走向外语的个性化教学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走向外语的个性化教学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本书出售、求购地址：https://www.jiaokey.com/book/detail/13804437.html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关键词搜索：https://www.jiaokey.com/tag/走向外语的个性化教学.html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