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书名：古今百家名联墨迹欣赏</w:t>
      </w:r>
    </w:p>
    <w:p>
      <w:r>
        <w:t>作者：洪丕谟，蒋频著</w:t>
      </w:r>
    </w:p>
    <w:p>
      <w:r>
        <w:t>出版社：上海：学林出版社</w:t>
      </w:r>
    </w:p>
    <w:p>
      <w:r>
        <w:t>出版日期：2014.06</w:t>
      </w:r>
    </w:p>
    <w:p>
      <w:r>
        <w:t>总页数：204</w:t>
      </w:r>
    </w:p>
    <w:p>
      <w:r>
        <w:t>更多请访问教客网: www.jiaokey.com</w:t>
      </w:r>
    </w:p>
    <w:p>
      <w:r>
        <w:t>古今百家名联墨迹欣赏 评论地址：https://www.jiaokey.com/book/detail/13804392.html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