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成年人学简谱钢琴  一看就懂的钢琴自学视频教程</w:t>
      </w:r>
    </w:p>
    <w:p>
      <w:r>
        <w:rPr>
          <w:rFonts w:ascii="宋体" w:hAnsi="宋体" w:eastAsia="宋体"/>
          <w:sz w:val="24"/>
        </w:rPr>
        <w:t>曲宏雷，闫世平编著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成年人学简谱钢琴  一看就懂的钢琴自学视频教程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曲宏雷，闫世平编著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本书出售、求购地址：https://www.jiaokey.com/book/detail/13804361.html</w:t>
      </w:r>
    </w:p>
    <w:p>
      <w:r>
        <w:t>更多相关图书推荐：https://www.jiaokey.com</w:t>
      </w:r>
    </w:p>
    <w:p>
      <w:r>
        <w:t>曲宏雷，闫世平编著 其他作品：https://www.jiaokey.com/tag/曲宏雷，闫世平编著.html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关键词搜索：https://www.jiaokey.com/tag/成年人学简谱钢琴  一看就懂的钢琴自学视频教程.html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